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37C46" w14:textId="2498A324" w:rsidR="00DF60DA" w:rsidRDefault="00000000" w:rsidP="007A4793">
      <w:pPr>
        <w:pStyle w:val="Title"/>
        <w:spacing w:after="120"/>
      </w:pPr>
      <w:r>
        <w:t>Private Group Setup &amp; Admin Authorization</w:t>
      </w:r>
    </w:p>
    <w:p w14:paraId="63836105" w14:textId="77777777" w:rsidR="00DF60DA" w:rsidRPr="007A4793" w:rsidRDefault="00000000" w:rsidP="007A4793">
      <w:pPr>
        <w:spacing w:after="120"/>
        <w:jc w:val="center"/>
        <w:rPr>
          <w:b/>
          <w:bCs/>
          <w:sz w:val="28"/>
          <w:szCs w:val="28"/>
        </w:rPr>
      </w:pPr>
      <w:r w:rsidRPr="007A4793">
        <w:rPr>
          <w:b/>
          <w:bCs/>
          <w:sz w:val="28"/>
          <w:szCs w:val="28"/>
        </w:rPr>
        <w:t>Plan &amp; Visibility</w:t>
      </w:r>
    </w:p>
    <w:p w14:paraId="1839ADDE" w14:textId="7833C215" w:rsidR="00DF60DA" w:rsidRDefault="00000000" w:rsidP="007A4793">
      <w:pPr>
        <w:spacing w:after="120"/>
      </w:pPr>
      <w:r>
        <w:t>- Plan: [ ] Free 90-day trial → [ ] $</w:t>
      </w:r>
      <w:r w:rsidR="005B2C46">
        <w:t>25</w:t>
      </w:r>
      <w:r>
        <w:t>/month [ ] $</w:t>
      </w:r>
      <w:r w:rsidR="005B2C46">
        <w:t>250</w:t>
      </w:r>
      <w:r>
        <w:t>/year (auto-renew until canceled)</w:t>
      </w:r>
    </w:p>
    <w:p w14:paraId="77CFE01B" w14:textId="77777777" w:rsidR="00DF60DA" w:rsidRPr="007A4793" w:rsidRDefault="00000000" w:rsidP="007A4793">
      <w:pPr>
        <w:jc w:val="center"/>
        <w:rPr>
          <w:b/>
          <w:bCs/>
          <w:sz w:val="28"/>
          <w:szCs w:val="28"/>
        </w:rPr>
      </w:pPr>
      <w:r w:rsidRPr="007A4793">
        <w:rPr>
          <w:b/>
          <w:bCs/>
          <w:sz w:val="28"/>
          <w:szCs w:val="28"/>
        </w:rPr>
        <w:t>Group Details</w:t>
      </w:r>
    </w:p>
    <w:p w14:paraId="7CD5706E" w14:textId="136046CF" w:rsidR="00DF60DA" w:rsidRDefault="00000000">
      <w:r>
        <w:t>- Group/Page Title: _______________________________</w:t>
      </w:r>
      <w:r w:rsidR="00F51E27">
        <w:t>____________________________________________________________________</w:t>
      </w:r>
      <w:r>
        <w:t>_</w:t>
      </w:r>
    </w:p>
    <w:p w14:paraId="27467541" w14:textId="0D5149C5" w:rsidR="00F94A78" w:rsidRDefault="00000000">
      <w:r>
        <w:t xml:space="preserve">- </w:t>
      </w:r>
      <w:r w:rsidR="00F94A78">
        <w:t xml:space="preserve">Image – </w:t>
      </w:r>
      <w:r w:rsidR="00F94A78" w:rsidRPr="00F94A78">
        <w:rPr>
          <w:b/>
          <w:bCs/>
          <w:u w:val="single"/>
        </w:rPr>
        <w:t xml:space="preserve">Send </w:t>
      </w:r>
      <w:hyperlink r:id="rId6" w:history="1">
        <w:r w:rsidR="00F94A78" w:rsidRPr="00F94A78">
          <w:rPr>
            <w:rStyle w:val="Hyperlink"/>
            <w:b/>
            <w:bCs/>
          </w:rPr>
          <w:t>email</w:t>
        </w:r>
      </w:hyperlink>
      <w:r w:rsidR="00F94A78" w:rsidRPr="00F94A78">
        <w:rPr>
          <w:b/>
          <w:bCs/>
          <w:u w:val="single"/>
        </w:rPr>
        <w:t xml:space="preserve"> </w:t>
      </w:r>
      <w:r w:rsidR="00D2582E">
        <w:rPr>
          <w:b/>
          <w:bCs/>
          <w:u w:val="single"/>
        </w:rPr>
        <w:t xml:space="preserve">or Form </w:t>
      </w:r>
      <w:r w:rsidR="00F94A78" w:rsidRPr="00F94A78">
        <w:rPr>
          <w:b/>
          <w:bCs/>
          <w:u w:val="single"/>
        </w:rPr>
        <w:t>with JPG or PNG image you want to represent your page along with Group Name</w:t>
      </w:r>
    </w:p>
    <w:p w14:paraId="23471949" w14:textId="700E873A" w:rsidR="00DF60DA" w:rsidRDefault="00F94A78">
      <w:r>
        <w:t xml:space="preserve">- Category: </w:t>
      </w:r>
      <w:r w:rsidR="00F51E27">
        <w:t xml:space="preserve">All Private Groups are in the </w:t>
      </w:r>
      <w:r w:rsidR="00F51E27" w:rsidRPr="00F51E27">
        <w:rPr>
          <w:u w:val="single"/>
        </w:rPr>
        <w:t>Private / Associations</w:t>
      </w:r>
      <w:r w:rsidR="00F51E27">
        <w:t xml:space="preserve"> Category</w:t>
      </w:r>
    </w:p>
    <w:p w14:paraId="79A1B997" w14:textId="77777777" w:rsidR="00DF60DA" w:rsidRDefault="00000000">
      <w:r>
        <w:t>- Owner/Primary Contact (has full admin by default)</w:t>
      </w:r>
    </w:p>
    <w:p w14:paraId="57650685" w14:textId="4383DCF6" w:rsidR="00F51E27" w:rsidRDefault="00000000">
      <w:r>
        <w:t xml:space="preserve">  - Name: </w:t>
      </w:r>
      <w:r w:rsidR="00F51E27">
        <w:t>(Must match user or actual name of your membership):</w:t>
      </w:r>
      <w:r>
        <w:t>______________</w:t>
      </w:r>
      <w:r w:rsidR="00F51E27">
        <w:t>______________________________</w:t>
      </w:r>
      <w:r>
        <w:t xml:space="preserve">____  </w:t>
      </w:r>
    </w:p>
    <w:p w14:paraId="2ED75F5D" w14:textId="44CC3815" w:rsidR="00DF60DA" w:rsidRDefault="00000000">
      <w:r>
        <w:t>Email: _________________</w:t>
      </w:r>
      <w:r w:rsidR="00F51E27">
        <w:t>________________________</w:t>
      </w:r>
      <w:r>
        <w:t xml:space="preserve">  </w:t>
      </w:r>
      <w:r w:rsidR="000020AA">
        <w:t xml:space="preserve">  </w:t>
      </w:r>
      <w:r w:rsidR="00F51E27">
        <w:t>Cell Phone: ____________________</w:t>
      </w:r>
      <w:r w:rsidR="000020AA">
        <w:t xml:space="preserve">  </w:t>
      </w:r>
      <w:r w:rsidR="00F51E27">
        <w:t xml:space="preserve">  Other Phone: ______________________</w:t>
      </w:r>
    </w:p>
    <w:p w14:paraId="177251F2" w14:textId="77777777" w:rsidR="00DF60DA" w:rsidRPr="00F51E27" w:rsidRDefault="00000000" w:rsidP="00F51E27">
      <w:pPr>
        <w:jc w:val="center"/>
        <w:rPr>
          <w:b/>
          <w:bCs/>
          <w:sz w:val="28"/>
          <w:szCs w:val="28"/>
        </w:rPr>
      </w:pPr>
      <w:r w:rsidRPr="00F51E27">
        <w:rPr>
          <w:b/>
          <w:bCs/>
          <w:sz w:val="28"/>
          <w:szCs w:val="28"/>
        </w:rPr>
        <w:t>Permissions Glossary (for reference)</w:t>
      </w:r>
    </w:p>
    <w:p w14:paraId="17BE7E9E" w14:textId="2E9D26D3" w:rsidR="00DF60DA" w:rsidRDefault="00000000" w:rsidP="00F94A78">
      <w:pPr>
        <w:spacing w:after="0"/>
      </w:pPr>
      <w:r>
        <w:t xml:space="preserve">- Edit: Can edit group page content after </w:t>
      </w:r>
      <w:r w:rsidR="00F51E27">
        <w:t>logging in</w:t>
      </w:r>
      <w:r>
        <w:t>.</w:t>
      </w:r>
    </w:p>
    <w:p w14:paraId="020C34BD" w14:textId="77777777" w:rsidR="00DF60DA" w:rsidRDefault="00000000" w:rsidP="00F94A78">
      <w:pPr>
        <w:spacing w:after="0"/>
      </w:pPr>
      <w:r>
        <w:t>- Blog: Can create new blog topics in this group.</w:t>
      </w:r>
    </w:p>
    <w:p w14:paraId="294FF920" w14:textId="77777777" w:rsidR="00DF60DA" w:rsidRDefault="00000000" w:rsidP="00F94A78">
      <w:pPr>
        <w:spacing w:after="0"/>
      </w:pPr>
      <w:r>
        <w:t>- Directory: Can create/edit the printable member directory cover page.</w:t>
      </w:r>
    </w:p>
    <w:p w14:paraId="4B8F0A7D" w14:textId="735311BA" w:rsidR="00DF60DA" w:rsidRDefault="00000000">
      <w:r>
        <w:t xml:space="preserve">- Membership (scoped): Can </w:t>
      </w:r>
      <w:r w:rsidR="000020AA">
        <w:t>add / delete</w:t>
      </w:r>
      <w:r>
        <w:t xml:space="preserve"> existing site members to this group. </w:t>
      </w:r>
    </w:p>
    <w:p w14:paraId="49924722" w14:textId="77777777" w:rsidR="00DF60DA" w:rsidRPr="000020AA" w:rsidRDefault="00000000" w:rsidP="000020AA">
      <w:pPr>
        <w:jc w:val="center"/>
        <w:rPr>
          <w:b/>
          <w:bCs/>
          <w:sz w:val="28"/>
          <w:szCs w:val="28"/>
        </w:rPr>
      </w:pPr>
      <w:r w:rsidRPr="000020AA">
        <w:rPr>
          <w:b/>
          <w:bCs/>
          <w:sz w:val="28"/>
          <w:szCs w:val="28"/>
        </w:rPr>
        <w:t>Assign/Update Administrators</w:t>
      </w:r>
    </w:p>
    <w:p w14:paraId="0BBFC882" w14:textId="2BFEC881" w:rsidR="00DF60DA" w:rsidRDefault="00000000" w:rsidP="00F94A78">
      <w:pPr>
        <w:spacing w:after="0"/>
      </w:pPr>
      <w:r>
        <w:t xml:space="preserve">(All assignees must already be </w:t>
      </w:r>
      <w:hyperlink r:id="rId7" w:history="1">
        <w:r w:rsidR="00DF60DA" w:rsidRPr="001F1E68">
          <w:rPr>
            <w:rStyle w:val="Hyperlink"/>
          </w:rPr>
          <w:t>registered members of gtallsports.info</w:t>
        </w:r>
      </w:hyperlink>
      <w:r>
        <w:t>)</w:t>
      </w:r>
    </w:p>
    <w:p w14:paraId="45584830" w14:textId="3CF124A9" w:rsidR="000020AA" w:rsidRDefault="000020AA">
      <w:r>
        <w:t xml:space="preserve">Only completed for those members which are new </w:t>
      </w:r>
      <w:r w:rsidR="0078335E">
        <w:t>administrators,</w:t>
      </w:r>
      <w:r>
        <w:t xml:space="preserve"> or you wish updated/changed.</w:t>
      </w:r>
    </w:p>
    <w:p w14:paraId="44D71825" w14:textId="4CEEA5C1" w:rsidR="000020AA" w:rsidRDefault="0078335E" w:rsidP="00823E26">
      <w:pPr>
        <w:spacing w:after="120"/>
      </w:pPr>
      <w:bookmarkStart w:id="0" w:name="_Hlk209977875"/>
      <w:bookmarkStart w:id="1" w:name="_Hlk209977974"/>
      <w:r>
        <w:t>Username</w:t>
      </w:r>
      <w:r w:rsidR="000020AA">
        <w:t xml:space="preserve"> or listed name of Individual: 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5390"/>
      </w:tblGrid>
      <w:tr w:rsidR="000020AA" w14:paraId="5E497255" w14:textId="77777777" w:rsidTr="0078335E">
        <w:trPr>
          <w:trHeight w:val="395"/>
        </w:trPr>
        <w:tc>
          <w:tcPr>
            <w:tcW w:w="5508" w:type="dxa"/>
          </w:tcPr>
          <w:p w14:paraId="2CA8341B" w14:textId="449F57E0" w:rsidR="0078335E" w:rsidRPr="0078335E" w:rsidRDefault="0078335E" w:rsidP="0078335E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[  ] Remove - Allowing </w:t>
            </w:r>
            <w:r w:rsidRPr="0078335E">
              <w:rPr>
                <w:b/>
                <w:bCs/>
                <w:sz w:val="24"/>
                <w:szCs w:val="24"/>
              </w:rPr>
              <w:t>Membership</w:t>
            </w:r>
          </w:p>
          <w:p w14:paraId="49C59C94" w14:textId="77777777" w:rsidR="000020AA" w:rsidRDefault="000020AA" w:rsidP="0078335E">
            <w:pPr>
              <w:jc w:val="center"/>
            </w:pPr>
          </w:p>
        </w:tc>
        <w:tc>
          <w:tcPr>
            <w:tcW w:w="5508" w:type="dxa"/>
          </w:tcPr>
          <w:p w14:paraId="28BB3E53" w14:textId="77777777" w:rsidR="0078335E" w:rsidRPr="0078335E" w:rsidRDefault="0078335E" w:rsidP="0078335E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  [  ] Remove - Allowing </w:t>
            </w:r>
            <w:r w:rsidRPr="0078335E">
              <w:rPr>
                <w:b/>
                <w:bCs/>
                <w:sz w:val="24"/>
                <w:szCs w:val="24"/>
              </w:rPr>
              <w:t>Edit</w:t>
            </w:r>
            <w:r w:rsidRPr="0078335E">
              <w:rPr>
                <w:sz w:val="24"/>
                <w:szCs w:val="24"/>
              </w:rPr>
              <w:t xml:space="preserve"> to page</w:t>
            </w:r>
          </w:p>
          <w:p w14:paraId="3D14B3FB" w14:textId="77777777" w:rsidR="000020AA" w:rsidRDefault="000020AA"/>
        </w:tc>
      </w:tr>
      <w:tr w:rsidR="000020AA" w14:paraId="3C828216" w14:textId="77777777">
        <w:tc>
          <w:tcPr>
            <w:tcW w:w="5508" w:type="dxa"/>
          </w:tcPr>
          <w:p w14:paraId="7770F9E0" w14:textId="4A748FC4" w:rsidR="0078335E" w:rsidRPr="0078335E" w:rsidRDefault="0078335E" w:rsidP="0078335E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  [  ] Remove </w:t>
            </w:r>
            <w:r w:rsidR="00823E26">
              <w:rPr>
                <w:sz w:val="24"/>
                <w:szCs w:val="24"/>
              </w:rPr>
              <w:t>–</w:t>
            </w:r>
            <w:r w:rsidRPr="0078335E">
              <w:rPr>
                <w:sz w:val="24"/>
                <w:szCs w:val="24"/>
              </w:rPr>
              <w:t xml:space="preserve"> </w:t>
            </w:r>
            <w:r w:rsidR="00823E26">
              <w:rPr>
                <w:sz w:val="24"/>
                <w:szCs w:val="24"/>
              </w:rPr>
              <w:t>Creation of</w:t>
            </w:r>
            <w:r w:rsidRPr="0078335E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Blog</w:t>
            </w:r>
            <w:r w:rsidR="00823E26">
              <w:rPr>
                <w:b/>
                <w:bCs/>
                <w:sz w:val="24"/>
                <w:szCs w:val="24"/>
              </w:rPr>
              <w:t xml:space="preserve"> </w:t>
            </w:r>
            <w:r w:rsidR="00823E26" w:rsidRPr="00823E26">
              <w:rPr>
                <w:sz w:val="24"/>
                <w:szCs w:val="24"/>
              </w:rPr>
              <w:t>topics</w:t>
            </w:r>
            <w:r w:rsidRPr="0078335E">
              <w:rPr>
                <w:sz w:val="24"/>
                <w:szCs w:val="24"/>
              </w:rPr>
              <w:t xml:space="preserve"> </w:t>
            </w:r>
          </w:p>
          <w:p w14:paraId="42B41207" w14:textId="77777777" w:rsidR="000020AA" w:rsidRDefault="000020AA"/>
        </w:tc>
        <w:tc>
          <w:tcPr>
            <w:tcW w:w="5508" w:type="dxa"/>
          </w:tcPr>
          <w:p w14:paraId="0878A4B5" w14:textId="43D65B9E" w:rsidR="0078335E" w:rsidRPr="0078335E" w:rsidRDefault="0078335E" w:rsidP="0078335E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  [  ] Remove </w:t>
            </w:r>
            <w:r w:rsidR="00823E26">
              <w:rPr>
                <w:sz w:val="24"/>
                <w:szCs w:val="24"/>
              </w:rPr>
              <w:t>–</w:t>
            </w:r>
            <w:r w:rsidRPr="0078335E">
              <w:rPr>
                <w:sz w:val="24"/>
                <w:szCs w:val="24"/>
              </w:rPr>
              <w:t xml:space="preserve"> </w:t>
            </w:r>
            <w:r w:rsidR="00823E26" w:rsidRPr="00823E26">
              <w:rPr>
                <w:b/>
                <w:bCs/>
                <w:sz w:val="24"/>
                <w:szCs w:val="24"/>
              </w:rPr>
              <w:t>Directory</w:t>
            </w:r>
            <w:r w:rsidR="00823E26">
              <w:rPr>
                <w:sz w:val="24"/>
                <w:szCs w:val="24"/>
              </w:rPr>
              <w:t xml:space="preserve"> Cover Creation</w:t>
            </w:r>
          </w:p>
          <w:p w14:paraId="112466A5" w14:textId="77777777" w:rsidR="000020AA" w:rsidRDefault="000020AA"/>
        </w:tc>
      </w:tr>
      <w:bookmarkEnd w:id="0"/>
    </w:tbl>
    <w:p w14:paraId="0AF6A95B" w14:textId="0D07CAE6" w:rsidR="00DF60DA" w:rsidRDefault="00DF60DA" w:rsidP="00A43069">
      <w:pPr>
        <w:spacing w:after="120"/>
      </w:pPr>
    </w:p>
    <w:bookmarkEnd w:id="1"/>
    <w:p w14:paraId="416A49B3" w14:textId="77777777" w:rsidR="00823E26" w:rsidRDefault="00823E26" w:rsidP="00823E26">
      <w:pPr>
        <w:spacing w:after="120"/>
      </w:pPr>
      <w:r>
        <w:t>Username or listed name of Individual: 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5390"/>
      </w:tblGrid>
      <w:tr w:rsidR="00823E26" w14:paraId="6B2C3B43" w14:textId="77777777" w:rsidTr="007B45BF">
        <w:trPr>
          <w:trHeight w:val="395"/>
        </w:trPr>
        <w:tc>
          <w:tcPr>
            <w:tcW w:w="5508" w:type="dxa"/>
          </w:tcPr>
          <w:p w14:paraId="259A408E" w14:textId="77777777" w:rsidR="00823E26" w:rsidRPr="0078335E" w:rsidRDefault="00823E26" w:rsidP="007B45BF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[  ] Remove - Allowing </w:t>
            </w:r>
            <w:r w:rsidRPr="0078335E">
              <w:rPr>
                <w:b/>
                <w:bCs/>
                <w:sz w:val="24"/>
                <w:szCs w:val="24"/>
              </w:rPr>
              <w:t>Membership</w:t>
            </w:r>
          </w:p>
          <w:p w14:paraId="29AB49F9" w14:textId="77777777" w:rsidR="00823E26" w:rsidRDefault="00823E26" w:rsidP="007B45BF">
            <w:pPr>
              <w:jc w:val="center"/>
            </w:pPr>
          </w:p>
        </w:tc>
        <w:tc>
          <w:tcPr>
            <w:tcW w:w="5508" w:type="dxa"/>
          </w:tcPr>
          <w:p w14:paraId="2B41ACC0" w14:textId="77777777" w:rsidR="00823E26" w:rsidRPr="0078335E" w:rsidRDefault="00823E26" w:rsidP="007B45BF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  [  ] Remove - Allowing </w:t>
            </w:r>
            <w:r w:rsidRPr="0078335E">
              <w:rPr>
                <w:b/>
                <w:bCs/>
                <w:sz w:val="24"/>
                <w:szCs w:val="24"/>
              </w:rPr>
              <w:t>Edit</w:t>
            </w:r>
            <w:r w:rsidRPr="0078335E">
              <w:rPr>
                <w:sz w:val="24"/>
                <w:szCs w:val="24"/>
              </w:rPr>
              <w:t xml:space="preserve"> to page</w:t>
            </w:r>
          </w:p>
          <w:p w14:paraId="118D0CAE" w14:textId="77777777" w:rsidR="00823E26" w:rsidRDefault="00823E26" w:rsidP="007B45BF"/>
        </w:tc>
      </w:tr>
      <w:tr w:rsidR="00823E26" w14:paraId="0BEFABBD" w14:textId="77777777" w:rsidTr="007B45BF">
        <w:tc>
          <w:tcPr>
            <w:tcW w:w="5508" w:type="dxa"/>
          </w:tcPr>
          <w:p w14:paraId="1AEA6131" w14:textId="77777777" w:rsidR="00823E26" w:rsidRPr="0078335E" w:rsidRDefault="00823E26" w:rsidP="007B45BF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  [  ] Remove </w:t>
            </w:r>
            <w:r>
              <w:rPr>
                <w:sz w:val="24"/>
                <w:szCs w:val="24"/>
              </w:rPr>
              <w:t>–</w:t>
            </w:r>
            <w:r w:rsidRPr="007833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Creation of</w:t>
            </w:r>
            <w:r w:rsidRPr="0078335E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Blog </w:t>
            </w:r>
            <w:r w:rsidRPr="00823E26">
              <w:rPr>
                <w:sz w:val="24"/>
                <w:szCs w:val="24"/>
              </w:rPr>
              <w:t>topics</w:t>
            </w:r>
            <w:r w:rsidRPr="0078335E">
              <w:rPr>
                <w:sz w:val="24"/>
                <w:szCs w:val="24"/>
              </w:rPr>
              <w:t xml:space="preserve"> </w:t>
            </w:r>
          </w:p>
          <w:p w14:paraId="2C9F655A" w14:textId="77777777" w:rsidR="00823E26" w:rsidRDefault="00823E26" w:rsidP="007B45BF"/>
        </w:tc>
        <w:tc>
          <w:tcPr>
            <w:tcW w:w="5508" w:type="dxa"/>
          </w:tcPr>
          <w:p w14:paraId="79FFEB48" w14:textId="77777777" w:rsidR="00823E26" w:rsidRPr="0078335E" w:rsidRDefault="00823E26" w:rsidP="007B45BF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  [  ] Remove </w:t>
            </w:r>
            <w:r>
              <w:rPr>
                <w:sz w:val="24"/>
                <w:szCs w:val="24"/>
              </w:rPr>
              <w:t>–</w:t>
            </w:r>
            <w:r w:rsidRPr="0078335E">
              <w:rPr>
                <w:sz w:val="24"/>
                <w:szCs w:val="24"/>
              </w:rPr>
              <w:t xml:space="preserve"> </w:t>
            </w:r>
            <w:r w:rsidRPr="00823E26">
              <w:rPr>
                <w:b/>
                <w:bCs/>
                <w:sz w:val="24"/>
                <w:szCs w:val="24"/>
              </w:rPr>
              <w:t>Directory</w:t>
            </w:r>
            <w:r>
              <w:rPr>
                <w:sz w:val="24"/>
                <w:szCs w:val="24"/>
              </w:rPr>
              <w:t xml:space="preserve"> Cover Creation</w:t>
            </w:r>
          </w:p>
          <w:p w14:paraId="69F23532" w14:textId="77777777" w:rsidR="00823E26" w:rsidRDefault="00823E26" w:rsidP="007B45BF"/>
        </w:tc>
      </w:tr>
    </w:tbl>
    <w:p w14:paraId="2DD7D1D0" w14:textId="77777777" w:rsidR="00823E26" w:rsidRDefault="00823E26" w:rsidP="00A43069">
      <w:pPr>
        <w:spacing w:after="120"/>
      </w:pPr>
    </w:p>
    <w:p w14:paraId="500BD7B6" w14:textId="77777777" w:rsidR="00823E26" w:rsidRDefault="00823E26" w:rsidP="00823E26">
      <w:pPr>
        <w:spacing w:after="120"/>
      </w:pPr>
      <w:r>
        <w:t>Username or listed name of Individual: 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5390"/>
      </w:tblGrid>
      <w:tr w:rsidR="00823E26" w14:paraId="6DA63A12" w14:textId="77777777" w:rsidTr="007B45BF">
        <w:trPr>
          <w:trHeight w:val="395"/>
        </w:trPr>
        <w:tc>
          <w:tcPr>
            <w:tcW w:w="5508" w:type="dxa"/>
          </w:tcPr>
          <w:p w14:paraId="715F50FC" w14:textId="77777777" w:rsidR="00823E26" w:rsidRPr="0078335E" w:rsidRDefault="00823E26" w:rsidP="007B45BF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[  ] Remove - Allowing </w:t>
            </w:r>
            <w:r w:rsidRPr="0078335E">
              <w:rPr>
                <w:b/>
                <w:bCs/>
                <w:sz w:val="24"/>
                <w:szCs w:val="24"/>
              </w:rPr>
              <w:t>Membership</w:t>
            </w:r>
          </w:p>
          <w:p w14:paraId="70B2B4A7" w14:textId="77777777" w:rsidR="00823E26" w:rsidRDefault="00823E26" w:rsidP="007B45BF">
            <w:pPr>
              <w:jc w:val="center"/>
            </w:pPr>
          </w:p>
        </w:tc>
        <w:tc>
          <w:tcPr>
            <w:tcW w:w="5508" w:type="dxa"/>
          </w:tcPr>
          <w:p w14:paraId="12C95418" w14:textId="77777777" w:rsidR="00823E26" w:rsidRPr="0078335E" w:rsidRDefault="00823E26" w:rsidP="007B45BF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  [  ] Remove - Allowing </w:t>
            </w:r>
            <w:r w:rsidRPr="0078335E">
              <w:rPr>
                <w:b/>
                <w:bCs/>
                <w:sz w:val="24"/>
                <w:szCs w:val="24"/>
              </w:rPr>
              <w:t>Edit</w:t>
            </w:r>
            <w:r w:rsidRPr="0078335E">
              <w:rPr>
                <w:sz w:val="24"/>
                <w:szCs w:val="24"/>
              </w:rPr>
              <w:t xml:space="preserve"> to page</w:t>
            </w:r>
          </w:p>
          <w:p w14:paraId="50ABE613" w14:textId="77777777" w:rsidR="00823E26" w:rsidRDefault="00823E26" w:rsidP="007B45BF"/>
        </w:tc>
      </w:tr>
      <w:tr w:rsidR="00823E26" w14:paraId="0EB47A83" w14:textId="77777777" w:rsidTr="007B45BF">
        <w:tc>
          <w:tcPr>
            <w:tcW w:w="5508" w:type="dxa"/>
          </w:tcPr>
          <w:p w14:paraId="1D0EB635" w14:textId="77777777" w:rsidR="00823E26" w:rsidRPr="0078335E" w:rsidRDefault="00823E26" w:rsidP="007B45BF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  [  ] Remove </w:t>
            </w:r>
            <w:r>
              <w:rPr>
                <w:sz w:val="24"/>
                <w:szCs w:val="24"/>
              </w:rPr>
              <w:t>–</w:t>
            </w:r>
            <w:r w:rsidRPr="007833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Creation of</w:t>
            </w:r>
            <w:r w:rsidRPr="0078335E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Blog </w:t>
            </w:r>
            <w:r w:rsidRPr="00823E26">
              <w:rPr>
                <w:sz w:val="24"/>
                <w:szCs w:val="24"/>
              </w:rPr>
              <w:t>topics</w:t>
            </w:r>
            <w:r w:rsidRPr="0078335E">
              <w:rPr>
                <w:sz w:val="24"/>
                <w:szCs w:val="24"/>
              </w:rPr>
              <w:t xml:space="preserve"> </w:t>
            </w:r>
          </w:p>
          <w:p w14:paraId="5870D7DC" w14:textId="77777777" w:rsidR="00823E26" w:rsidRDefault="00823E26" w:rsidP="007B45BF"/>
        </w:tc>
        <w:tc>
          <w:tcPr>
            <w:tcW w:w="5508" w:type="dxa"/>
          </w:tcPr>
          <w:p w14:paraId="7C15ED22" w14:textId="77777777" w:rsidR="00823E26" w:rsidRPr="0078335E" w:rsidRDefault="00823E26" w:rsidP="007B45BF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  [  ] Remove </w:t>
            </w:r>
            <w:r>
              <w:rPr>
                <w:sz w:val="24"/>
                <w:szCs w:val="24"/>
              </w:rPr>
              <w:t>–</w:t>
            </w:r>
            <w:r w:rsidRPr="0078335E">
              <w:rPr>
                <w:sz w:val="24"/>
                <w:szCs w:val="24"/>
              </w:rPr>
              <w:t xml:space="preserve"> </w:t>
            </w:r>
            <w:r w:rsidRPr="00823E26">
              <w:rPr>
                <w:b/>
                <w:bCs/>
                <w:sz w:val="24"/>
                <w:szCs w:val="24"/>
              </w:rPr>
              <w:t>Directory</w:t>
            </w:r>
            <w:r>
              <w:rPr>
                <w:sz w:val="24"/>
                <w:szCs w:val="24"/>
              </w:rPr>
              <w:t xml:space="preserve"> Cover Creation</w:t>
            </w:r>
          </w:p>
          <w:p w14:paraId="703725DD" w14:textId="77777777" w:rsidR="00823E26" w:rsidRDefault="00823E26" w:rsidP="007B45BF"/>
        </w:tc>
      </w:tr>
    </w:tbl>
    <w:p w14:paraId="766BD452" w14:textId="77777777" w:rsidR="00823E26" w:rsidRDefault="00823E26"/>
    <w:p w14:paraId="68D17980" w14:textId="77777777" w:rsidR="00823E26" w:rsidRDefault="00823E26" w:rsidP="00823E26">
      <w:pPr>
        <w:spacing w:after="120"/>
      </w:pPr>
      <w:r>
        <w:t>Username or listed name of Individual: 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5390"/>
      </w:tblGrid>
      <w:tr w:rsidR="00823E26" w14:paraId="549EC00F" w14:textId="77777777" w:rsidTr="007B45BF">
        <w:trPr>
          <w:trHeight w:val="395"/>
        </w:trPr>
        <w:tc>
          <w:tcPr>
            <w:tcW w:w="5508" w:type="dxa"/>
          </w:tcPr>
          <w:p w14:paraId="472F1398" w14:textId="77777777" w:rsidR="00823E26" w:rsidRPr="0078335E" w:rsidRDefault="00823E26" w:rsidP="007B45BF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[  ] Remove - Allowing </w:t>
            </w:r>
            <w:r w:rsidRPr="0078335E">
              <w:rPr>
                <w:b/>
                <w:bCs/>
                <w:sz w:val="24"/>
                <w:szCs w:val="24"/>
              </w:rPr>
              <w:t>Membership</w:t>
            </w:r>
          </w:p>
          <w:p w14:paraId="740F7DDD" w14:textId="77777777" w:rsidR="00823E26" w:rsidRDefault="00823E26" w:rsidP="007B45BF">
            <w:pPr>
              <w:jc w:val="center"/>
            </w:pPr>
          </w:p>
        </w:tc>
        <w:tc>
          <w:tcPr>
            <w:tcW w:w="5508" w:type="dxa"/>
          </w:tcPr>
          <w:p w14:paraId="115C8AB6" w14:textId="77777777" w:rsidR="00823E26" w:rsidRPr="0078335E" w:rsidRDefault="00823E26" w:rsidP="007B45BF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  [  ] Remove - Allowing </w:t>
            </w:r>
            <w:r w:rsidRPr="0078335E">
              <w:rPr>
                <w:b/>
                <w:bCs/>
                <w:sz w:val="24"/>
                <w:szCs w:val="24"/>
              </w:rPr>
              <w:t>Edit</w:t>
            </w:r>
            <w:r w:rsidRPr="0078335E">
              <w:rPr>
                <w:sz w:val="24"/>
                <w:szCs w:val="24"/>
              </w:rPr>
              <w:t xml:space="preserve"> to page</w:t>
            </w:r>
          </w:p>
          <w:p w14:paraId="264232AC" w14:textId="77777777" w:rsidR="00823E26" w:rsidRDefault="00823E26" w:rsidP="007B45BF"/>
        </w:tc>
      </w:tr>
      <w:tr w:rsidR="00823E26" w14:paraId="29A269D0" w14:textId="77777777" w:rsidTr="007B45BF">
        <w:tc>
          <w:tcPr>
            <w:tcW w:w="5508" w:type="dxa"/>
          </w:tcPr>
          <w:p w14:paraId="693AD58A" w14:textId="77777777" w:rsidR="00823E26" w:rsidRPr="0078335E" w:rsidRDefault="00823E26" w:rsidP="007B45BF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  [  ] Remove </w:t>
            </w:r>
            <w:r>
              <w:rPr>
                <w:sz w:val="24"/>
                <w:szCs w:val="24"/>
              </w:rPr>
              <w:t>–</w:t>
            </w:r>
            <w:r w:rsidRPr="007833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Creation of</w:t>
            </w:r>
            <w:r w:rsidRPr="0078335E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Blog </w:t>
            </w:r>
            <w:r w:rsidRPr="00823E26">
              <w:rPr>
                <w:sz w:val="24"/>
                <w:szCs w:val="24"/>
              </w:rPr>
              <w:t>topics</w:t>
            </w:r>
            <w:r w:rsidRPr="0078335E">
              <w:rPr>
                <w:sz w:val="24"/>
                <w:szCs w:val="24"/>
              </w:rPr>
              <w:t xml:space="preserve"> </w:t>
            </w:r>
          </w:p>
          <w:p w14:paraId="111F0406" w14:textId="77777777" w:rsidR="00823E26" w:rsidRDefault="00823E26" w:rsidP="007B45BF"/>
        </w:tc>
        <w:tc>
          <w:tcPr>
            <w:tcW w:w="5508" w:type="dxa"/>
          </w:tcPr>
          <w:p w14:paraId="6DEA1B71" w14:textId="77777777" w:rsidR="00823E26" w:rsidRPr="0078335E" w:rsidRDefault="00823E26" w:rsidP="007B45BF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  [  ] Remove </w:t>
            </w:r>
            <w:r>
              <w:rPr>
                <w:sz w:val="24"/>
                <w:szCs w:val="24"/>
              </w:rPr>
              <w:t>–</w:t>
            </w:r>
            <w:r w:rsidRPr="0078335E">
              <w:rPr>
                <w:sz w:val="24"/>
                <w:szCs w:val="24"/>
              </w:rPr>
              <w:t xml:space="preserve"> </w:t>
            </w:r>
            <w:r w:rsidRPr="00823E26">
              <w:rPr>
                <w:b/>
                <w:bCs/>
                <w:sz w:val="24"/>
                <w:szCs w:val="24"/>
              </w:rPr>
              <w:t>Directory</w:t>
            </w:r>
            <w:r>
              <w:rPr>
                <w:sz w:val="24"/>
                <w:szCs w:val="24"/>
              </w:rPr>
              <w:t xml:space="preserve"> Cover Creation</w:t>
            </w:r>
          </w:p>
          <w:p w14:paraId="492B9FE8" w14:textId="77777777" w:rsidR="00823E26" w:rsidRDefault="00823E26" w:rsidP="007B45BF"/>
        </w:tc>
      </w:tr>
    </w:tbl>
    <w:p w14:paraId="56C224EE" w14:textId="77777777" w:rsidR="00823E26" w:rsidRDefault="00823E26" w:rsidP="00823E26"/>
    <w:p w14:paraId="6B438B60" w14:textId="77777777" w:rsidR="00823E26" w:rsidRDefault="00823E26" w:rsidP="00823E26">
      <w:pPr>
        <w:spacing w:after="120"/>
      </w:pPr>
      <w:r>
        <w:t>Username or listed name of Individual: 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5390"/>
      </w:tblGrid>
      <w:tr w:rsidR="00823E26" w14:paraId="39CCDB85" w14:textId="77777777" w:rsidTr="007B45BF">
        <w:trPr>
          <w:trHeight w:val="395"/>
        </w:trPr>
        <w:tc>
          <w:tcPr>
            <w:tcW w:w="5508" w:type="dxa"/>
          </w:tcPr>
          <w:p w14:paraId="1946DE7C" w14:textId="77777777" w:rsidR="00823E26" w:rsidRPr="0078335E" w:rsidRDefault="00823E26" w:rsidP="007B45BF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[  ] Remove - Allowing </w:t>
            </w:r>
            <w:r w:rsidRPr="0078335E">
              <w:rPr>
                <w:b/>
                <w:bCs/>
                <w:sz w:val="24"/>
                <w:szCs w:val="24"/>
              </w:rPr>
              <w:t>Membership</w:t>
            </w:r>
          </w:p>
          <w:p w14:paraId="4ED1F138" w14:textId="77777777" w:rsidR="00823E26" w:rsidRDefault="00823E26" w:rsidP="007B45BF">
            <w:pPr>
              <w:jc w:val="center"/>
            </w:pPr>
          </w:p>
        </w:tc>
        <w:tc>
          <w:tcPr>
            <w:tcW w:w="5508" w:type="dxa"/>
          </w:tcPr>
          <w:p w14:paraId="671FD7B2" w14:textId="77777777" w:rsidR="00823E26" w:rsidRPr="0078335E" w:rsidRDefault="00823E26" w:rsidP="007B45BF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  [  ] Remove - Allowing </w:t>
            </w:r>
            <w:r w:rsidRPr="0078335E">
              <w:rPr>
                <w:b/>
                <w:bCs/>
                <w:sz w:val="24"/>
                <w:szCs w:val="24"/>
              </w:rPr>
              <w:t>Edit</w:t>
            </w:r>
            <w:r w:rsidRPr="0078335E">
              <w:rPr>
                <w:sz w:val="24"/>
                <w:szCs w:val="24"/>
              </w:rPr>
              <w:t xml:space="preserve"> to page</w:t>
            </w:r>
          </w:p>
          <w:p w14:paraId="4BA2A626" w14:textId="77777777" w:rsidR="00823E26" w:rsidRDefault="00823E26" w:rsidP="007B45BF"/>
        </w:tc>
      </w:tr>
      <w:tr w:rsidR="00823E26" w14:paraId="386B9FCB" w14:textId="77777777" w:rsidTr="007B45BF">
        <w:tc>
          <w:tcPr>
            <w:tcW w:w="5508" w:type="dxa"/>
          </w:tcPr>
          <w:p w14:paraId="030E3D62" w14:textId="77777777" w:rsidR="00823E26" w:rsidRPr="0078335E" w:rsidRDefault="00823E26" w:rsidP="007B45BF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  [  ] Remove </w:t>
            </w:r>
            <w:r>
              <w:rPr>
                <w:sz w:val="24"/>
                <w:szCs w:val="24"/>
              </w:rPr>
              <w:t>–</w:t>
            </w:r>
            <w:r w:rsidRPr="007833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Creation of</w:t>
            </w:r>
            <w:r w:rsidRPr="0078335E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Blog </w:t>
            </w:r>
            <w:r w:rsidRPr="00823E26">
              <w:rPr>
                <w:sz w:val="24"/>
                <w:szCs w:val="24"/>
              </w:rPr>
              <w:t>topics</w:t>
            </w:r>
            <w:r w:rsidRPr="0078335E">
              <w:rPr>
                <w:sz w:val="24"/>
                <w:szCs w:val="24"/>
              </w:rPr>
              <w:t xml:space="preserve"> </w:t>
            </w:r>
          </w:p>
          <w:p w14:paraId="545597B1" w14:textId="77777777" w:rsidR="00823E26" w:rsidRDefault="00823E26" w:rsidP="007B45BF"/>
        </w:tc>
        <w:tc>
          <w:tcPr>
            <w:tcW w:w="5508" w:type="dxa"/>
          </w:tcPr>
          <w:p w14:paraId="72A938E4" w14:textId="77777777" w:rsidR="00823E26" w:rsidRPr="0078335E" w:rsidRDefault="00823E26" w:rsidP="007B45BF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  [  ] Remove </w:t>
            </w:r>
            <w:r>
              <w:rPr>
                <w:sz w:val="24"/>
                <w:szCs w:val="24"/>
              </w:rPr>
              <w:t>–</w:t>
            </w:r>
            <w:r w:rsidRPr="0078335E">
              <w:rPr>
                <w:sz w:val="24"/>
                <w:szCs w:val="24"/>
              </w:rPr>
              <w:t xml:space="preserve"> </w:t>
            </w:r>
            <w:r w:rsidRPr="00823E26">
              <w:rPr>
                <w:b/>
                <w:bCs/>
                <w:sz w:val="24"/>
                <w:szCs w:val="24"/>
              </w:rPr>
              <w:t>Directory</w:t>
            </w:r>
            <w:r>
              <w:rPr>
                <w:sz w:val="24"/>
                <w:szCs w:val="24"/>
              </w:rPr>
              <w:t xml:space="preserve"> Cover Creation</w:t>
            </w:r>
          </w:p>
          <w:p w14:paraId="60F880A2" w14:textId="77777777" w:rsidR="00823E26" w:rsidRDefault="00823E26" w:rsidP="007B45BF"/>
        </w:tc>
      </w:tr>
    </w:tbl>
    <w:p w14:paraId="13DDF987" w14:textId="77777777" w:rsidR="00823E26" w:rsidRDefault="00823E26" w:rsidP="00823E26"/>
    <w:p w14:paraId="69713958" w14:textId="77777777" w:rsidR="00823E26" w:rsidRDefault="00823E26" w:rsidP="00823E26">
      <w:pPr>
        <w:spacing w:after="120"/>
      </w:pPr>
      <w:r>
        <w:t>Username or listed name of Individual: 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5390"/>
      </w:tblGrid>
      <w:tr w:rsidR="00823E26" w14:paraId="0791F201" w14:textId="77777777" w:rsidTr="007B45BF">
        <w:trPr>
          <w:trHeight w:val="395"/>
        </w:trPr>
        <w:tc>
          <w:tcPr>
            <w:tcW w:w="5508" w:type="dxa"/>
          </w:tcPr>
          <w:p w14:paraId="37B1D25D" w14:textId="77777777" w:rsidR="00823E26" w:rsidRPr="0078335E" w:rsidRDefault="00823E26" w:rsidP="007B45BF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[  ] Remove - Allowing </w:t>
            </w:r>
            <w:r w:rsidRPr="0078335E">
              <w:rPr>
                <w:b/>
                <w:bCs/>
                <w:sz w:val="24"/>
                <w:szCs w:val="24"/>
              </w:rPr>
              <w:t>Membership</w:t>
            </w:r>
          </w:p>
          <w:p w14:paraId="3BE01B1E" w14:textId="77777777" w:rsidR="00823E26" w:rsidRDefault="00823E26" w:rsidP="007B45BF">
            <w:pPr>
              <w:jc w:val="center"/>
            </w:pPr>
          </w:p>
        </w:tc>
        <w:tc>
          <w:tcPr>
            <w:tcW w:w="5508" w:type="dxa"/>
          </w:tcPr>
          <w:p w14:paraId="1F7D25DE" w14:textId="77777777" w:rsidR="00823E26" w:rsidRPr="0078335E" w:rsidRDefault="00823E26" w:rsidP="007B45BF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  [  ] Remove - Allowing </w:t>
            </w:r>
            <w:r w:rsidRPr="0078335E">
              <w:rPr>
                <w:b/>
                <w:bCs/>
                <w:sz w:val="24"/>
                <w:szCs w:val="24"/>
              </w:rPr>
              <w:t>Edit</w:t>
            </w:r>
            <w:r w:rsidRPr="0078335E">
              <w:rPr>
                <w:sz w:val="24"/>
                <w:szCs w:val="24"/>
              </w:rPr>
              <w:t xml:space="preserve"> to page</w:t>
            </w:r>
          </w:p>
          <w:p w14:paraId="1F227291" w14:textId="77777777" w:rsidR="00823E26" w:rsidRDefault="00823E26" w:rsidP="007B45BF"/>
        </w:tc>
      </w:tr>
      <w:tr w:rsidR="00823E26" w14:paraId="5D6FDFD5" w14:textId="77777777" w:rsidTr="007B45BF">
        <w:tc>
          <w:tcPr>
            <w:tcW w:w="5508" w:type="dxa"/>
          </w:tcPr>
          <w:p w14:paraId="04FDD53A" w14:textId="77777777" w:rsidR="00823E26" w:rsidRPr="0078335E" w:rsidRDefault="00823E26" w:rsidP="007B45BF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  [  ] Remove </w:t>
            </w:r>
            <w:r>
              <w:rPr>
                <w:sz w:val="24"/>
                <w:szCs w:val="24"/>
              </w:rPr>
              <w:t>–</w:t>
            </w:r>
            <w:r w:rsidRPr="007833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Creation of</w:t>
            </w:r>
            <w:r w:rsidRPr="0078335E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Blog </w:t>
            </w:r>
            <w:r w:rsidRPr="00823E26">
              <w:rPr>
                <w:sz w:val="24"/>
                <w:szCs w:val="24"/>
              </w:rPr>
              <w:t>topics</w:t>
            </w:r>
            <w:r w:rsidRPr="0078335E">
              <w:rPr>
                <w:sz w:val="24"/>
                <w:szCs w:val="24"/>
              </w:rPr>
              <w:t xml:space="preserve"> </w:t>
            </w:r>
          </w:p>
          <w:p w14:paraId="18E9C2C7" w14:textId="77777777" w:rsidR="00823E26" w:rsidRDefault="00823E26" w:rsidP="007B45BF"/>
        </w:tc>
        <w:tc>
          <w:tcPr>
            <w:tcW w:w="5508" w:type="dxa"/>
          </w:tcPr>
          <w:p w14:paraId="5AE20251" w14:textId="77777777" w:rsidR="00823E26" w:rsidRPr="0078335E" w:rsidRDefault="00823E26" w:rsidP="007B45BF">
            <w:pPr>
              <w:jc w:val="center"/>
              <w:rPr>
                <w:sz w:val="24"/>
                <w:szCs w:val="24"/>
              </w:rPr>
            </w:pPr>
            <w:r w:rsidRPr="0078335E">
              <w:rPr>
                <w:sz w:val="24"/>
                <w:szCs w:val="24"/>
              </w:rPr>
              <w:t xml:space="preserve">[  ] Add   [  ] Remove </w:t>
            </w:r>
            <w:r>
              <w:rPr>
                <w:sz w:val="24"/>
                <w:szCs w:val="24"/>
              </w:rPr>
              <w:t>–</w:t>
            </w:r>
            <w:r w:rsidRPr="0078335E">
              <w:rPr>
                <w:sz w:val="24"/>
                <w:szCs w:val="24"/>
              </w:rPr>
              <w:t xml:space="preserve"> </w:t>
            </w:r>
            <w:r w:rsidRPr="00823E26">
              <w:rPr>
                <w:b/>
                <w:bCs/>
                <w:sz w:val="24"/>
                <w:szCs w:val="24"/>
              </w:rPr>
              <w:t>Directory</w:t>
            </w:r>
            <w:r>
              <w:rPr>
                <w:sz w:val="24"/>
                <w:szCs w:val="24"/>
              </w:rPr>
              <w:t xml:space="preserve"> Cover Creation</w:t>
            </w:r>
          </w:p>
          <w:p w14:paraId="2B7FB5D8" w14:textId="77777777" w:rsidR="00823E26" w:rsidRDefault="00823E26" w:rsidP="007B45BF"/>
        </w:tc>
      </w:tr>
    </w:tbl>
    <w:p w14:paraId="27EAC958" w14:textId="77777777" w:rsidR="00823E26" w:rsidRDefault="00823E26" w:rsidP="005B2C46">
      <w:pPr>
        <w:spacing w:after="0"/>
      </w:pPr>
    </w:p>
    <w:p w14:paraId="6273A967" w14:textId="74FA5ACE" w:rsidR="0088736F" w:rsidRPr="0088736F" w:rsidRDefault="00000000" w:rsidP="0088736F">
      <w:pPr>
        <w:pBdr>
          <w:bottom w:val="single" w:sz="12" w:space="1" w:color="auto"/>
        </w:pBdr>
        <w:jc w:val="center"/>
        <w:rPr>
          <w:b/>
          <w:bCs/>
        </w:rPr>
      </w:pPr>
      <w:r w:rsidRPr="0088736F">
        <w:rPr>
          <w:b/>
          <w:bCs/>
          <w:sz w:val="28"/>
          <w:szCs w:val="28"/>
        </w:rPr>
        <w:t>Special Instructions</w:t>
      </w:r>
      <w:r w:rsidR="0088736F" w:rsidRPr="0088736F">
        <w:rPr>
          <w:b/>
          <w:bCs/>
          <w:sz w:val="28"/>
          <w:szCs w:val="28"/>
        </w:rPr>
        <w:t>:</w:t>
      </w:r>
      <w:r w:rsidR="0088736F">
        <w:rPr>
          <w:b/>
          <w:bCs/>
        </w:rPr>
        <w:t xml:space="preserve">  </w:t>
      </w:r>
      <w:r w:rsidR="0088736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93FCD4" w14:textId="587A2F41" w:rsidR="00DF60DA" w:rsidRDefault="00823E26">
      <w:r>
        <w:t xml:space="preserve">[  ] </w:t>
      </w:r>
      <w:r w:rsidRPr="00823E26">
        <w:rPr>
          <w:b/>
          <w:bCs/>
        </w:rPr>
        <w:t>Acknowledgments</w:t>
      </w:r>
    </w:p>
    <w:p w14:paraId="785749A6" w14:textId="77777777" w:rsidR="00DF60DA" w:rsidRDefault="00000000" w:rsidP="00F94A78">
      <w:pPr>
        <w:spacing w:after="0"/>
      </w:pPr>
      <w:r>
        <w:t>- I confirm all listed admins are registered site members and should be granted the roles checked above.</w:t>
      </w:r>
    </w:p>
    <w:p w14:paraId="47B1503A" w14:textId="77777777" w:rsidR="00DF60DA" w:rsidRDefault="00000000" w:rsidP="00F94A78">
      <w:pPr>
        <w:spacing w:after="0"/>
      </w:pPr>
      <w:r>
        <w:t>- I understand I’m responsible for content/actions performed by my designated admins.</w:t>
      </w:r>
    </w:p>
    <w:p w14:paraId="785FA2B3" w14:textId="7FAE3805" w:rsidR="00DF60DA" w:rsidRDefault="00000000" w:rsidP="00F94A78">
      <w:pPr>
        <w:spacing w:after="0"/>
      </w:pPr>
      <w:r>
        <w:t xml:space="preserve">- I agree to the site </w:t>
      </w:r>
      <w:hyperlink r:id="rId8" w:history="1">
        <w:r w:rsidR="00DF60DA" w:rsidRPr="0088736F">
          <w:rPr>
            <w:rStyle w:val="Hyperlink"/>
          </w:rPr>
          <w:t>Terms of Service</w:t>
        </w:r>
      </w:hyperlink>
      <w:r>
        <w:t xml:space="preserve"> and Privacy Policy and understand how billing and cancellations work.</w:t>
      </w:r>
    </w:p>
    <w:p w14:paraId="07F1A0DF" w14:textId="77777777" w:rsidR="00DF60DA" w:rsidRDefault="00000000">
      <w:r>
        <w:t>- I understand changes to Membership permissions are logged by the system.</w:t>
      </w:r>
    </w:p>
    <w:p w14:paraId="5BB53798" w14:textId="77777777" w:rsidR="00DF60DA" w:rsidRDefault="00DF60DA"/>
    <w:p w14:paraId="1539D815" w14:textId="5DE9288F" w:rsidR="00DF60DA" w:rsidRDefault="00000000">
      <w:r>
        <w:t xml:space="preserve">Owner Signature: </w:t>
      </w:r>
      <w:proofErr w:type="gramStart"/>
      <w:r>
        <w:t>_______________</w:t>
      </w:r>
      <w:r w:rsidR="0088736F">
        <w:t>________________________________________</w:t>
      </w:r>
      <w:r>
        <w:t xml:space="preserve">___ </w:t>
      </w:r>
      <w:r w:rsidR="005B2C46">
        <w:t xml:space="preserve">   </w:t>
      </w:r>
      <w:r>
        <w:t xml:space="preserve"> Date: </w:t>
      </w:r>
      <w:r w:rsidR="005B2C46">
        <w:t xml:space="preserve">  </w:t>
      </w:r>
      <w:r>
        <w:t>_</w:t>
      </w:r>
      <w:r w:rsidR="0088736F">
        <w:t>__</w:t>
      </w:r>
      <w:r>
        <w:t>___</w:t>
      </w:r>
      <w:r w:rsidR="005B2C46">
        <w:t xml:space="preserve">   </w:t>
      </w:r>
      <w:r>
        <w:t>/</w:t>
      </w:r>
      <w:r w:rsidR="005B2C46">
        <w:t xml:space="preserve">  </w:t>
      </w:r>
      <w:r>
        <w:t>_</w:t>
      </w:r>
      <w:r w:rsidR="0088736F">
        <w:t>__</w:t>
      </w:r>
      <w:r>
        <w:t>___</w:t>
      </w:r>
      <w:r w:rsidR="005B2C46">
        <w:t xml:space="preserve">  </w:t>
      </w:r>
      <w:proofErr w:type="gramEnd"/>
      <w:r w:rsidR="005B2C46">
        <w:t xml:space="preserve"> </w:t>
      </w:r>
      <w:r>
        <w:t>/</w:t>
      </w:r>
      <w:r w:rsidR="005B2C46">
        <w:t xml:space="preserve"> </w:t>
      </w:r>
      <w:r w:rsidR="0088736F">
        <w:t>______</w:t>
      </w:r>
      <w:r>
        <w:t>___</w:t>
      </w:r>
    </w:p>
    <w:p w14:paraId="4666DACC" w14:textId="47FB0B66" w:rsidR="005B2C46" w:rsidRDefault="005B2C46" w:rsidP="0088736F">
      <w:pPr>
        <w:jc w:val="center"/>
        <w:rPr>
          <w:b/>
          <w:bCs/>
          <w:sz w:val="28"/>
          <w:szCs w:val="28"/>
        </w:rPr>
      </w:pPr>
      <w:r w:rsidRPr="00D2582E">
        <w:rPr>
          <w:b/>
          <w:bCs/>
          <w:sz w:val="28"/>
          <w:szCs w:val="28"/>
          <w:highlight w:val="yellow"/>
        </w:rPr>
        <w:t xml:space="preserve">Print This. Complete It. </w:t>
      </w:r>
      <w:r w:rsidR="00D2582E">
        <w:rPr>
          <w:b/>
          <w:bCs/>
          <w:sz w:val="28"/>
          <w:szCs w:val="28"/>
          <w:highlight w:val="yellow"/>
        </w:rPr>
        <w:t xml:space="preserve">Use </w:t>
      </w:r>
      <w:hyperlink r:id="rId9" w:history="1">
        <w:r w:rsidR="00D2582E" w:rsidRPr="00D2582E">
          <w:rPr>
            <w:rStyle w:val="Hyperlink"/>
            <w:b/>
            <w:bCs/>
            <w:sz w:val="28"/>
            <w:szCs w:val="28"/>
            <w:highlight w:val="yellow"/>
          </w:rPr>
          <w:t>Contact Form</w:t>
        </w:r>
      </w:hyperlink>
      <w:r w:rsidR="00D2582E">
        <w:rPr>
          <w:b/>
          <w:bCs/>
          <w:sz w:val="28"/>
          <w:szCs w:val="28"/>
          <w:highlight w:val="yellow"/>
        </w:rPr>
        <w:t xml:space="preserve"> or </w:t>
      </w:r>
      <w:hyperlink r:id="rId10" w:history="1">
        <w:r w:rsidR="00D2582E" w:rsidRPr="00D2582E">
          <w:rPr>
            <w:rStyle w:val="Hyperlink"/>
            <w:b/>
            <w:bCs/>
            <w:sz w:val="28"/>
            <w:szCs w:val="28"/>
            <w:highlight w:val="yellow"/>
          </w:rPr>
          <w:t>Email</w:t>
        </w:r>
      </w:hyperlink>
      <w:r w:rsidRPr="00D2582E">
        <w:rPr>
          <w:b/>
          <w:bCs/>
          <w:sz w:val="28"/>
          <w:szCs w:val="28"/>
          <w:highlight w:val="yellow"/>
        </w:rPr>
        <w:t xml:space="preserve"> Completed Cop</w:t>
      </w:r>
      <w:r w:rsidR="00D2582E">
        <w:rPr>
          <w:b/>
          <w:bCs/>
          <w:sz w:val="28"/>
          <w:szCs w:val="28"/>
          <w:highlight w:val="yellow"/>
        </w:rPr>
        <w:t>y Back</w:t>
      </w:r>
    </w:p>
    <w:p w14:paraId="67234963" w14:textId="58A4D406" w:rsidR="00DF60DA" w:rsidRPr="0088736F" w:rsidRDefault="00000000" w:rsidP="00D2582E">
      <w:pPr>
        <w:spacing w:after="120"/>
        <w:jc w:val="center"/>
        <w:rPr>
          <w:b/>
          <w:bCs/>
          <w:sz w:val="28"/>
          <w:szCs w:val="28"/>
        </w:rPr>
      </w:pPr>
      <w:r w:rsidRPr="0088736F">
        <w:rPr>
          <w:b/>
          <w:bCs/>
          <w:sz w:val="28"/>
          <w:szCs w:val="28"/>
        </w:rPr>
        <w:t>Support</w:t>
      </w:r>
      <w:r w:rsidR="00F94A78">
        <w:rPr>
          <w:b/>
          <w:bCs/>
          <w:sz w:val="28"/>
          <w:szCs w:val="28"/>
        </w:rPr>
        <w:t>:</w:t>
      </w:r>
    </w:p>
    <w:p w14:paraId="33C3BD52" w14:textId="11F2A889" w:rsidR="0088736F" w:rsidRDefault="0088736F" w:rsidP="00D2582E">
      <w:pPr>
        <w:spacing w:after="120"/>
        <w:jc w:val="center"/>
      </w:pPr>
      <w:hyperlink r:id="rId11" w:history="1">
        <w:r w:rsidRPr="0088736F">
          <w:rPr>
            <w:rStyle w:val="Hyperlink"/>
          </w:rPr>
          <w:t>Contact Form</w:t>
        </w:r>
      </w:hyperlink>
    </w:p>
    <w:p w14:paraId="54BDFFFA" w14:textId="6997F155" w:rsidR="00F94A78" w:rsidRDefault="005B2C46" w:rsidP="00D2582E">
      <w:pPr>
        <w:spacing w:after="120"/>
        <w:jc w:val="center"/>
      </w:pPr>
      <w:r>
        <w:t xml:space="preserve">Questions: </w:t>
      </w:r>
      <w:r w:rsidR="00F94A78">
        <w:t>Al Gross 706-264-0496</w:t>
      </w:r>
    </w:p>
    <w:p w14:paraId="55C2B5C5" w14:textId="41A3F08B" w:rsidR="00D2582E" w:rsidRDefault="00D2582E" w:rsidP="00D2582E">
      <w:pPr>
        <w:spacing w:after="120"/>
        <w:jc w:val="center"/>
      </w:pPr>
      <w:r>
        <w:t xml:space="preserve">Email: </w:t>
      </w:r>
      <w:hyperlink r:id="rId12" w:history="1">
        <w:r w:rsidRPr="00D2582E">
          <w:rPr>
            <w:rStyle w:val="Hyperlink"/>
          </w:rPr>
          <w:t>algross@gtallsports.com</w:t>
        </w:r>
      </w:hyperlink>
    </w:p>
    <w:p w14:paraId="4FC337CD" w14:textId="79C94172" w:rsidR="00DF60DA" w:rsidRDefault="00000000" w:rsidP="00D2582E">
      <w:pPr>
        <w:spacing w:after="120"/>
        <w:jc w:val="center"/>
      </w:pPr>
      <w:r>
        <w:t>Group support: support@gtallsports.info</w:t>
      </w:r>
    </w:p>
    <w:p w14:paraId="0F408F57" w14:textId="1C8DA777" w:rsidR="00DF60DA" w:rsidRDefault="00000000" w:rsidP="00F94A78">
      <w:pPr>
        <w:jc w:val="center"/>
      </w:pPr>
      <w:r>
        <w:t>Billing questions: billing@gtallsports.info</w:t>
      </w:r>
    </w:p>
    <w:sectPr w:rsidR="00DF60DA" w:rsidSect="007A47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2110496">
    <w:abstractNumId w:val="8"/>
  </w:num>
  <w:num w:numId="2" w16cid:durableId="1119421592">
    <w:abstractNumId w:val="6"/>
  </w:num>
  <w:num w:numId="3" w16cid:durableId="1522402937">
    <w:abstractNumId w:val="5"/>
  </w:num>
  <w:num w:numId="4" w16cid:durableId="573010619">
    <w:abstractNumId w:val="4"/>
  </w:num>
  <w:num w:numId="5" w16cid:durableId="1269660435">
    <w:abstractNumId w:val="7"/>
  </w:num>
  <w:num w:numId="6" w16cid:durableId="1783761868">
    <w:abstractNumId w:val="3"/>
  </w:num>
  <w:num w:numId="7" w16cid:durableId="1765370887">
    <w:abstractNumId w:val="2"/>
  </w:num>
  <w:num w:numId="8" w16cid:durableId="1788885310">
    <w:abstractNumId w:val="1"/>
  </w:num>
  <w:num w:numId="9" w16cid:durableId="9879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20AA"/>
    <w:rsid w:val="00034616"/>
    <w:rsid w:val="0006063C"/>
    <w:rsid w:val="00085792"/>
    <w:rsid w:val="0015074B"/>
    <w:rsid w:val="001F1E68"/>
    <w:rsid w:val="0029639D"/>
    <w:rsid w:val="00326F90"/>
    <w:rsid w:val="00387640"/>
    <w:rsid w:val="005B2C46"/>
    <w:rsid w:val="0078335E"/>
    <w:rsid w:val="007A4793"/>
    <w:rsid w:val="00823E26"/>
    <w:rsid w:val="0088736F"/>
    <w:rsid w:val="00A43069"/>
    <w:rsid w:val="00AA1D8D"/>
    <w:rsid w:val="00B12044"/>
    <w:rsid w:val="00B47730"/>
    <w:rsid w:val="00C84454"/>
    <w:rsid w:val="00CB0664"/>
    <w:rsid w:val="00D2582E"/>
    <w:rsid w:val="00DF60DA"/>
    <w:rsid w:val="00F51E27"/>
    <w:rsid w:val="00F94A7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993FA"/>
  <w14:defaultImageDpi w14:val="300"/>
  <w15:docId w15:val="{E9677818-8C10-4A17-8418-E79CCF00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873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2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allsports.info/page/terms-of-site-usa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tallsports.info/user/register" TargetMode="External"/><Relationship Id="rId12" Type="http://schemas.openxmlformats.org/officeDocument/2006/relationships/hyperlink" Target="file:///C:\Users\algro\Downloads\algross@gtallsport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gross@gtallsports.com" TargetMode="External"/><Relationship Id="rId11" Type="http://schemas.openxmlformats.org/officeDocument/2006/relationships/hyperlink" Target="https://gtallsports.info/contact-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gross@gtallspoprt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tallsports.info/contact-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Albert Gross</cp:lastModifiedBy>
  <cp:revision>2</cp:revision>
  <cp:lastPrinted>2025-09-29T00:36:00Z</cp:lastPrinted>
  <dcterms:created xsi:type="dcterms:W3CDTF">2025-09-29T00:58:00Z</dcterms:created>
  <dcterms:modified xsi:type="dcterms:W3CDTF">2025-09-29T00:58:00Z</dcterms:modified>
  <cp:category/>
</cp:coreProperties>
</file>